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0368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16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Кочелаев Е.С.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510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Кочелаева Е.С.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6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 11: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25.03.2025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</w:t>
      </w:r>
      <w:r>
        <w:rPr>
          <w:rFonts w:ascii="Times New Roman" w:eastAsia="Times New Roman" w:hAnsi="Times New Roman" w:cs="Times New Roman"/>
          <w:sz w:val="28"/>
          <w:szCs w:val="28"/>
        </w:rPr>
        <w:t>ский районный суд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6116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16rplc-19">
    <w:name w:val="cat-UserDefined grp-16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6rplc-31">
    <w:name w:val="cat-UserDefined grp-2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D7D1-4F92-4E33-95B0-2914F8E5C30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